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автон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омного округа-Югры </w:t>
      </w:r>
      <w:r>
        <w:rPr>
          <w:rStyle w:val="cat-FIOgrp-16rplc-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49</w:t>
      </w:r>
      <w:r>
        <w:rPr>
          <w:rFonts w:ascii="Times New Roman" w:eastAsia="Times New Roman" w:hAnsi="Times New Roman" w:cs="Times New Roman"/>
          <w:sz w:val="25"/>
          <w:szCs w:val="25"/>
        </w:rPr>
        <w:t>-2806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«РАДИУС</w:t>
      </w:r>
      <w:r>
        <w:rPr>
          <w:rFonts w:ascii="Times New Roman" w:eastAsia="Times New Roman" w:hAnsi="Times New Roman" w:cs="Times New Roman"/>
          <w:sz w:val="25"/>
          <w:szCs w:val="25"/>
        </w:rPr>
        <w:t>-СЕРВИС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Ларцева </w:t>
      </w:r>
      <w:r>
        <w:rPr>
          <w:rStyle w:val="cat-UserDefinedgrp-27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26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Addressgrp-2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8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rStyle w:val="cat-FIOgrp-18rplc-11"/>
          <w:b w:val="0"/>
          <w:bCs w:val="0"/>
          <w:i w:val="0"/>
          <w:sz w:val="25"/>
          <w:szCs w:val="25"/>
        </w:rPr>
        <w:t>фио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>директор</w:t>
      </w:r>
      <w:r>
        <w:rPr>
          <w:b w:val="0"/>
          <w:bCs w:val="0"/>
          <w:i w:val="0"/>
          <w:sz w:val="25"/>
          <w:szCs w:val="25"/>
        </w:rPr>
        <w:t>ом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ООО «РАДИУС</w:t>
      </w:r>
      <w:r>
        <w:rPr>
          <w:b w:val="0"/>
          <w:bCs w:val="0"/>
          <w:i w:val="0"/>
          <w:sz w:val="25"/>
          <w:szCs w:val="25"/>
        </w:rPr>
        <w:t>-СЕРВИС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rStyle w:val="cat-Addressgrp-3rplc-13"/>
          <w:b w:val="0"/>
          <w:bCs w:val="0"/>
          <w:i w:val="0"/>
          <w:sz w:val="25"/>
          <w:szCs w:val="25"/>
        </w:rPr>
        <w:t>адрес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rStyle w:val="cat-FIOgrp-19rplc-19"/>
          <w:b w:val="0"/>
          <w:bCs w:val="0"/>
          <w:i w:val="0"/>
          <w:sz w:val="25"/>
          <w:szCs w:val="25"/>
        </w:rPr>
        <w:t>фио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b w:val="0"/>
          <w:bCs w:val="0"/>
          <w:i w:val="0"/>
          <w:sz w:val="25"/>
          <w:szCs w:val="25"/>
        </w:rPr>
        <w:t xml:space="preserve"> посредством получения судебной повестки</w:t>
      </w:r>
      <w:r>
        <w:rPr>
          <w:b w:val="0"/>
          <w:bCs w:val="0"/>
          <w:i w:val="0"/>
          <w:sz w:val="25"/>
          <w:szCs w:val="25"/>
        </w:rPr>
        <w:t xml:space="preserve">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20rplc-20"/>
          <w:b w:val="0"/>
          <w:bCs w:val="0"/>
          <w:i w:val="0"/>
          <w:sz w:val="25"/>
          <w:szCs w:val="25"/>
        </w:rPr>
        <w:t>фио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«РАДИУС</w:t>
      </w:r>
      <w:r>
        <w:rPr>
          <w:rFonts w:ascii="Times New Roman" w:eastAsia="Times New Roman" w:hAnsi="Times New Roman" w:cs="Times New Roman"/>
          <w:sz w:val="25"/>
          <w:szCs w:val="25"/>
        </w:rPr>
        <w:t>-СЕРВИС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Style w:val="cat-FIOgrp-19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«РАДИУС</w:t>
      </w:r>
      <w:r>
        <w:rPr>
          <w:rFonts w:ascii="Times New Roman" w:eastAsia="Times New Roman" w:hAnsi="Times New Roman" w:cs="Times New Roman"/>
          <w:sz w:val="25"/>
          <w:szCs w:val="25"/>
        </w:rPr>
        <w:t>-СЕРВИС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Style w:val="cat-Addressgrp-3rplc-2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>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</w:t>
      </w:r>
      <w:r>
        <w:rPr>
          <w:rFonts w:ascii="Times New Roman" w:eastAsia="Times New Roman" w:hAnsi="Times New Roman" w:cs="Times New Roman"/>
          <w:sz w:val="25"/>
          <w:szCs w:val="25"/>
        </w:rPr>
        <w:t>13201220300001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>; копией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«РАДИУС»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УФНС России по ХМАО-Югре о том, что на момент составления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выписки из ЕГР</w:t>
      </w:r>
      <w:r>
        <w:rPr>
          <w:rFonts w:ascii="Times New Roman" w:eastAsia="Times New Roman" w:hAnsi="Times New Roman" w:cs="Times New Roman"/>
          <w:sz w:val="25"/>
          <w:szCs w:val="25"/>
        </w:rPr>
        <w:t>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9rplc-3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«РАДИУС</w:t>
      </w:r>
      <w:r>
        <w:rPr>
          <w:rFonts w:ascii="Times New Roman" w:eastAsia="Times New Roman" w:hAnsi="Times New Roman" w:cs="Times New Roman"/>
          <w:sz w:val="25"/>
          <w:szCs w:val="25"/>
        </w:rPr>
        <w:t>-СЕРВИС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Style w:val="cat-FIOgrp-19rplc-3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Style w:val="cat-FIOgrp-19rplc-3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Style w:val="cat-FIOgrp-19rplc-3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«РАДИУС</w:t>
      </w:r>
      <w:r>
        <w:rPr>
          <w:rFonts w:ascii="Times New Roman" w:eastAsia="Times New Roman" w:hAnsi="Times New Roman" w:cs="Times New Roman"/>
          <w:sz w:val="25"/>
          <w:szCs w:val="25"/>
        </w:rPr>
        <w:t>-СЕРВИС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4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Style w:val="cat-UserDefinedgrp-27rplc-4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43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44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FIOgrp-18rplc-11">
    <w:name w:val="cat-FIO grp-18 rplc-11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Addressgrp-3rplc-28">
    <w:name w:val="cat-Address grp-3 rplc-28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19rplc-38">
    <w:name w:val="cat-FIO grp-19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UserDefinedgrp-27rplc-42">
    <w:name w:val="cat-UserDefined grp-27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FIOgrp-21rplc-44">
    <w:name w:val="cat-FIO grp-21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